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CC" w:rsidRDefault="00045BCC" w:rsidP="00045BCC">
      <w:pPr>
        <w:jc w:val="center"/>
      </w:pPr>
    </w:p>
    <w:p w:rsidR="00045BCC" w:rsidRDefault="00660CCB" w:rsidP="00045BCC">
      <w:pPr>
        <w:jc w:val="both"/>
      </w:pPr>
      <w:r>
        <w:t>Nr sprawy: SPW</w:t>
      </w:r>
      <w:r w:rsidR="00DA7540">
        <w:t>.273.228.</w:t>
      </w:r>
      <w:r w:rsidR="00045BCC">
        <w:t>201</w:t>
      </w:r>
      <w:r w:rsidR="00D574E3">
        <w:t>6</w:t>
      </w: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  <w:r>
        <w:t>Zamawiający: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Powiat Wołomiński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05-200 Wołomin, ul. Prądzyńskiego 3</w:t>
      </w:r>
    </w:p>
    <w:p w:rsidR="00045BCC" w:rsidRPr="00ED2B36" w:rsidRDefault="00045BCC" w:rsidP="00045BCC">
      <w:pPr>
        <w:jc w:val="both"/>
        <w:rPr>
          <w:b/>
        </w:rPr>
      </w:pPr>
      <w:r w:rsidRPr="00ED2B36">
        <w:rPr>
          <w:b/>
        </w:rPr>
        <w:t>NIP: 125-09-40-609</w:t>
      </w:r>
    </w:p>
    <w:p w:rsidR="00045BCC" w:rsidRDefault="00045BCC" w:rsidP="00045BCC">
      <w:pPr>
        <w:jc w:val="both"/>
        <w:rPr>
          <w:b/>
        </w:rPr>
      </w:pPr>
      <w:r w:rsidRPr="00ED2B36">
        <w:rPr>
          <w:b/>
        </w:rPr>
        <w:t>REGON: 013269344</w:t>
      </w:r>
    </w:p>
    <w:p w:rsidR="00045BCC" w:rsidRPr="00660CCB" w:rsidRDefault="0074399B" w:rsidP="00045BCC">
      <w:pPr>
        <w:jc w:val="both"/>
        <w:rPr>
          <w:b/>
        </w:rPr>
      </w:pPr>
      <w:r>
        <w:rPr>
          <w:b/>
        </w:rPr>
        <w:t>e-mail: wgg</w:t>
      </w:r>
      <w:r w:rsidR="007C20D8" w:rsidRPr="00660CCB">
        <w:rPr>
          <w:b/>
        </w:rPr>
        <w:t>@powia</w:t>
      </w:r>
      <w:r w:rsidR="00045BCC" w:rsidRPr="00660CCB">
        <w:rPr>
          <w:b/>
        </w:rPr>
        <w:t>t-wolominski.pl</w:t>
      </w:r>
    </w:p>
    <w:p w:rsidR="00045BCC" w:rsidRPr="00ED2B36" w:rsidRDefault="00045BCC" w:rsidP="00045BCC">
      <w:pPr>
        <w:jc w:val="both"/>
        <w:rPr>
          <w:b/>
        </w:rPr>
      </w:pPr>
      <w:r>
        <w:rPr>
          <w:b/>
        </w:rPr>
        <w:t>tel.: (22) 787-30-10 fax: (22) 787-75-08</w:t>
      </w:r>
    </w:p>
    <w:p w:rsidR="00045BCC" w:rsidRPr="00ED2B36" w:rsidRDefault="00045BCC" w:rsidP="00045BCC">
      <w:pPr>
        <w:jc w:val="both"/>
        <w:rPr>
          <w:b/>
        </w:rPr>
      </w:pP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</w:p>
    <w:p w:rsidR="00045BCC" w:rsidRPr="00052B11" w:rsidRDefault="00045BCC" w:rsidP="00045BCC">
      <w:pPr>
        <w:jc w:val="center"/>
        <w:rPr>
          <w:b/>
        </w:rPr>
      </w:pPr>
      <w:r w:rsidRPr="00052B11">
        <w:rPr>
          <w:b/>
        </w:rPr>
        <w:t>ZAPROSZENIE DO ZŁOŻENIA OFERTY</w:t>
      </w:r>
    </w:p>
    <w:p w:rsidR="00045BCC" w:rsidRDefault="00045BCC" w:rsidP="00045BCC">
      <w:pPr>
        <w:jc w:val="both"/>
      </w:pPr>
    </w:p>
    <w:p w:rsidR="00045BCC" w:rsidRDefault="00045BCC" w:rsidP="00045BCC">
      <w:pPr>
        <w:jc w:val="both"/>
      </w:pPr>
      <w:r>
        <w:t xml:space="preserve">Zgodnie z art. 4 pkt 8 ustawy z dnia 29 stycznia 2004 roku Prawo zamówień </w:t>
      </w:r>
      <w:r w:rsidR="006A6923" w:rsidRPr="004E2B74">
        <w:t>(tj.: Dz. U. z 2015r., poz. 2164, z późn. zm.)</w:t>
      </w:r>
      <w:r>
        <w:t>, Powiat Wołomiński zaprasza do złożenia oferty na:</w:t>
      </w:r>
    </w:p>
    <w:p w:rsidR="00045BCC" w:rsidRDefault="00045BCC" w:rsidP="00045BCC">
      <w:pPr>
        <w:jc w:val="both"/>
      </w:pPr>
    </w:p>
    <w:p w:rsidR="00D574E3" w:rsidRDefault="00045BCC" w:rsidP="00D574E3">
      <w:pPr>
        <w:pStyle w:val="Zwykytekst1"/>
        <w:numPr>
          <w:ilvl w:val="6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45BCC">
        <w:rPr>
          <w:rFonts w:ascii="Times New Roman" w:hAnsi="Times New Roman"/>
          <w:sz w:val="24"/>
          <w:szCs w:val="24"/>
        </w:rPr>
        <w:t>Przedmiot zamówienia:</w:t>
      </w:r>
      <w:r>
        <w:t xml:space="preserve"> </w:t>
      </w:r>
      <w:r w:rsidRPr="008D42BD">
        <w:rPr>
          <w:rFonts w:ascii="Times New Roman" w:hAnsi="Times New Roman"/>
          <w:b/>
          <w:sz w:val="24"/>
          <w:szCs w:val="24"/>
        </w:rPr>
        <w:t xml:space="preserve">realizacja </w:t>
      </w:r>
      <w:r w:rsidR="00512C08">
        <w:rPr>
          <w:rFonts w:ascii="Times New Roman" w:hAnsi="Times New Roman"/>
          <w:b/>
          <w:sz w:val="24"/>
          <w:szCs w:val="24"/>
        </w:rPr>
        <w:t>5</w:t>
      </w:r>
      <w:r w:rsidRPr="008D42BD">
        <w:rPr>
          <w:rFonts w:ascii="Times New Roman" w:hAnsi="Times New Roman"/>
          <w:b/>
          <w:sz w:val="24"/>
          <w:szCs w:val="24"/>
        </w:rPr>
        <w:t xml:space="preserve"> odrębnych zadań w zakresie rozliczenia nieruchomości w stosunku do stanu władania działek ewidencyjnych. </w:t>
      </w:r>
    </w:p>
    <w:p w:rsidR="00D574E3" w:rsidRPr="00D574E3" w:rsidRDefault="00D574E3" w:rsidP="00D574E3">
      <w:pPr>
        <w:pStyle w:val="Zwykytekst1"/>
        <w:spacing w:line="36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Pr="00D574E3">
        <w:rPr>
          <w:rFonts w:ascii="Times New Roman" w:hAnsi="Times New Roman"/>
          <w:b/>
          <w:sz w:val="24"/>
          <w:szCs w:val="24"/>
          <w:u w:val="single"/>
        </w:rPr>
        <w:t>Zadanie nr 1</w:t>
      </w:r>
      <w:r w:rsidRPr="00D574E3">
        <w:rPr>
          <w:rFonts w:ascii="Times New Roman" w:hAnsi="Times New Roman"/>
          <w:b/>
          <w:sz w:val="24"/>
          <w:szCs w:val="24"/>
        </w:rPr>
        <w:t xml:space="preserve"> – nieruchomość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74E3">
        <w:rPr>
          <w:rFonts w:ascii="Times New Roman" w:hAnsi="Times New Roman"/>
          <w:b/>
          <w:sz w:val="24"/>
          <w:szCs w:val="24"/>
        </w:rPr>
        <w:t>przy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74E3">
        <w:rPr>
          <w:rFonts w:ascii="Times New Roman" w:hAnsi="Times New Roman"/>
          <w:b/>
          <w:sz w:val="24"/>
          <w:szCs w:val="24"/>
        </w:rPr>
        <w:t xml:space="preserve"> ul.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74E3">
        <w:rPr>
          <w:rFonts w:ascii="Times New Roman" w:hAnsi="Times New Roman"/>
          <w:b/>
          <w:sz w:val="24"/>
          <w:szCs w:val="24"/>
        </w:rPr>
        <w:t xml:space="preserve">Granicznej w Ząbkach dz.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74E3">
        <w:rPr>
          <w:rFonts w:ascii="Times New Roman" w:hAnsi="Times New Roman"/>
          <w:b/>
          <w:sz w:val="24"/>
          <w:szCs w:val="24"/>
        </w:rPr>
        <w:t>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74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74E3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D574E3">
        <w:rPr>
          <w:rFonts w:ascii="Times New Roman" w:hAnsi="Times New Roman"/>
          <w:b/>
          <w:sz w:val="24"/>
          <w:szCs w:val="24"/>
        </w:rPr>
        <w:t>. 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74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74E3">
        <w:rPr>
          <w:rFonts w:ascii="Times New Roman" w:hAnsi="Times New Roman"/>
          <w:b/>
          <w:sz w:val="24"/>
          <w:szCs w:val="24"/>
        </w:rPr>
        <w:t>obr</w:t>
      </w:r>
      <w:proofErr w:type="spellEnd"/>
      <w:r w:rsidRPr="00D574E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74E3">
        <w:rPr>
          <w:rFonts w:ascii="Times New Roman" w:hAnsi="Times New Roman"/>
          <w:b/>
          <w:sz w:val="24"/>
          <w:szCs w:val="24"/>
        </w:rPr>
        <w:t xml:space="preserve"> 1-03.</w:t>
      </w:r>
    </w:p>
    <w:p w:rsidR="00D574E3" w:rsidRPr="00D574E3" w:rsidRDefault="00D574E3" w:rsidP="00D574E3">
      <w:pPr>
        <w:pStyle w:val="Akapitzlist"/>
        <w:numPr>
          <w:ilvl w:val="0"/>
          <w:numId w:val="3"/>
        </w:numPr>
        <w:suppressAutoHyphens/>
        <w:spacing w:before="120" w:after="120"/>
        <w:ind w:left="567" w:hanging="425"/>
        <w:jc w:val="both"/>
        <w:rPr>
          <w:b/>
          <w:color w:val="000000"/>
        </w:rPr>
      </w:pPr>
      <w:r w:rsidRPr="00D574E3">
        <w:rPr>
          <w:b/>
          <w:color w:val="000000"/>
          <w:u w:val="single"/>
        </w:rPr>
        <w:t>Zadanie nr 2</w:t>
      </w:r>
      <w:r w:rsidRPr="00D574E3">
        <w:rPr>
          <w:b/>
          <w:color w:val="000000"/>
        </w:rPr>
        <w:t xml:space="preserve"> – nieruchomość w Wołominie dz. nr </w:t>
      </w:r>
      <w:proofErr w:type="spellStart"/>
      <w:r w:rsidRPr="00D574E3">
        <w:rPr>
          <w:b/>
          <w:color w:val="000000"/>
        </w:rPr>
        <w:t>ewid</w:t>
      </w:r>
      <w:proofErr w:type="spellEnd"/>
      <w:r w:rsidRPr="00D574E3">
        <w:rPr>
          <w:b/>
          <w:color w:val="000000"/>
        </w:rPr>
        <w:t xml:space="preserve">. 309 </w:t>
      </w:r>
      <w:proofErr w:type="spellStart"/>
      <w:r w:rsidRPr="00D574E3">
        <w:rPr>
          <w:b/>
          <w:color w:val="000000"/>
        </w:rPr>
        <w:t>obr</w:t>
      </w:r>
      <w:proofErr w:type="spellEnd"/>
      <w:r w:rsidRPr="00D574E3">
        <w:rPr>
          <w:b/>
          <w:color w:val="000000"/>
        </w:rPr>
        <w:t xml:space="preserve">. 24. </w:t>
      </w:r>
    </w:p>
    <w:p w:rsidR="00D574E3" w:rsidRPr="00D574E3" w:rsidRDefault="00D574E3" w:rsidP="00D574E3">
      <w:pPr>
        <w:pStyle w:val="Akapitzlist"/>
        <w:numPr>
          <w:ilvl w:val="0"/>
          <w:numId w:val="3"/>
        </w:numPr>
        <w:suppressAutoHyphens/>
        <w:spacing w:before="120" w:after="120"/>
        <w:ind w:left="567" w:hanging="425"/>
        <w:jc w:val="both"/>
        <w:rPr>
          <w:b/>
          <w:color w:val="000000"/>
        </w:rPr>
      </w:pPr>
      <w:r w:rsidRPr="00D574E3">
        <w:rPr>
          <w:b/>
          <w:color w:val="000000"/>
          <w:u w:val="single"/>
        </w:rPr>
        <w:t>Zadanie nr 3</w:t>
      </w:r>
      <w:r w:rsidRPr="00D574E3">
        <w:rPr>
          <w:b/>
          <w:color w:val="000000"/>
        </w:rPr>
        <w:t xml:space="preserve"> – nieruchomość przy ul. Głowackiego w Wołominie dz. nr </w:t>
      </w:r>
      <w:proofErr w:type="spellStart"/>
      <w:r w:rsidRPr="00D574E3">
        <w:rPr>
          <w:b/>
          <w:color w:val="000000"/>
        </w:rPr>
        <w:t>ewid</w:t>
      </w:r>
      <w:proofErr w:type="spellEnd"/>
      <w:r w:rsidRPr="00D574E3">
        <w:rPr>
          <w:b/>
          <w:color w:val="000000"/>
        </w:rPr>
        <w:t xml:space="preserve">. 202 </w:t>
      </w:r>
      <w:proofErr w:type="spellStart"/>
      <w:r w:rsidRPr="00D574E3">
        <w:rPr>
          <w:b/>
          <w:color w:val="000000"/>
        </w:rPr>
        <w:t>obr</w:t>
      </w:r>
      <w:proofErr w:type="spellEnd"/>
      <w:r w:rsidRPr="00D574E3">
        <w:rPr>
          <w:b/>
          <w:color w:val="000000"/>
        </w:rPr>
        <w:t>. 17.</w:t>
      </w:r>
    </w:p>
    <w:p w:rsidR="00D574E3" w:rsidRPr="00D574E3" w:rsidRDefault="00D574E3" w:rsidP="00D574E3">
      <w:pPr>
        <w:pStyle w:val="Akapitzlist"/>
        <w:numPr>
          <w:ilvl w:val="0"/>
          <w:numId w:val="3"/>
        </w:numPr>
        <w:suppressAutoHyphens/>
        <w:spacing w:before="120" w:after="120"/>
        <w:ind w:left="567" w:hanging="425"/>
        <w:jc w:val="both"/>
        <w:rPr>
          <w:b/>
          <w:color w:val="000000"/>
        </w:rPr>
      </w:pPr>
      <w:r w:rsidRPr="00D574E3">
        <w:rPr>
          <w:b/>
          <w:color w:val="000000"/>
          <w:u w:val="single"/>
        </w:rPr>
        <w:t>Zadanie nr 4</w:t>
      </w:r>
      <w:r w:rsidRPr="00D574E3">
        <w:rPr>
          <w:b/>
          <w:color w:val="000000"/>
        </w:rPr>
        <w:t xml:space="preserve"> – nieruchomość przy ul. Szkolnej w Ząbkach dz.</w:t>
      </w:r>
      <w:r>
        <w:rPr>
          <w:b/>
          <w:color w:val="000000"/>
        </w:rPr>
        <w:t xml:space="preserve"> </w:t>
      </w:r>
      <w:r w:rsidRPr="00D574E3">
        <w:rPr>
          <w:b/>
          <w:color w:val="000000"/>
        </w:rPr>
        <w:t xml:space="preserve"> nr</w:t>
      </w:r>
      <w:r>
        <w:rPr>
          <w:b/>
          <w:color w:val="000000"/>
        </w:rPr>
        <w:t xml:space="preserve"> </w:t>
      </w:r>
      <w:r w:rsidRPr="00D574E3">
        <w:rPr>
          <w:b/>
          <w:color w:val="000000"/>
        </w:rPr>
        <w:t xml:space="preserve"> </w:t>
      </w:r>
      <w:proofErr w:type="spellStart"/>
      <w:r w:rsidRPr="00D574E3">
        <w:rPr>
          <w:b/>
          <w:color w:val="000000"/>
        </w:rPr>
        <w:t>ewid</w:t>
      </w:r>
      <w:proofErr w:type="spellEnd"/>
      <w:r w:rsidRPr="00D574E3">
        <w:rPr>
          <w:b/>
          <w:color w:val="000000"/>
        </w:rPr>
        <w:t xml:space="preserve">. </w:t>
      </w:r>
      <w:r>
        <w:rPr>
          <w:b/>
          <w:color w:val="000000"/>
        </w:rPr>
        <w:t xml:space="preserve"> </w:t>
      </w:r>
      <w:r w:rsidRPr="00D574E3">
        <w:rPr>
          <w:b/>
          <w:color w:val="000000"/>
        </w:rPr>
        <w:t xml:space="preserve">50/1 </w:t>
      </w:r>
      <w:r>
        <w:rPr>
          <w:b/>
          <w:color w:val="000000"/>
        </w:rPr>
        <w:t xml:space="preserve"> </w:t>
      </w:r>
      <w:proofErr w:type="spellStart"/>
      <w:r w:rsidRPr="00D574E3">
        <w:rPr>
          <w:b/>
          <w:color w:val="000000"/>
        </w:rPr>
        <w:t>obr</w:t>
      </w:r>
      <w:proofErr w:type="spellEnd"/>
      <w:r w:rsidRPr="00D574E3">
        <w:rPr>
          <w:b/>
          <w:color w:val="000000"/>
        </w:rPr>
        <w:t>. 3-13.</w:t>
      </w:r>
    </w:p>
    <w:p w:rsidR="00D574E3" w:rsidRPr="00D574E3" w:rsidRDefault="00D574E3" w:rsidP="00D574E3">
      <w:pPr>
        <w:pStyle w:val="Akapitzlist"/>
        <w:numPr>
          <w:ilvl w:val="0"/>
          <w:numId w:val="3"/>
        </w:numPr>
        <w:suppressAutoHyphens/>
        <w:spacing w:before="120" w:after="120"/>
        <w:ind w:left="567" w:hanging="425"/>
        <w:jc w:val="both"/>
        <w:rPr>
          <w:b/>
          <w:color w:val="000000"/>
        </w:rPr>
      </w:pPr>
      <w:r w:rsidRPr="00D574E3">
        <w:rPr>
          <w:b/>
          <w:color w:val="000000"/>
          <w:u w:val="single"/>
        </w:rPr>
        <w:t>Zadanie nr 5</w:t>
      </w:r>
      <w:r w:rsidRPr="00D574E3">
        <w:rPr>
          <w:b/>
          <w:color w:val="000000"/>
        </w:rPr>
        <w:t xml:space="preserve"> – nieruchomość położona w Arciechowie gm. Radzymin dz. nr </w:t>
      </w:r>
      <w:proofErr w:type="spellStart"/>
      <w:r w:rsidRPr="00D574E3">
        <w:rPr>
          <w:b/>
          <w:color w:val="000000"/>
        </w:rPr>
        <w:t>ewid</w:t>
      </w:r>
      <w:proofErr w:type="spellEnd"/>
      <w:r w:rsidRPr="00D574E3">
        <w:rPr>
          <w:b/>
          <w:color w:val="000000"/>
        </w:rPr>
        <w:t>. 174/2.</w:t>
      </w:r>
    </w:p>
    <w:p w:rsidR="00045BCC" w:rsidRDefault="00045BCC" w:rsidP="00045BCC">
      <w:pPr>
        <w:ind w:left="3686"/>
        <w:jc w:val="both"/>
      </w:pPr>
    </w:p>
    <w:p w:rsidR="00863C4D" w:rsidRPr="00660CCB" w:rsidRDefault="00863C4D" w:rsidP="00863C4D">
      <w:pPr>
        <w:rPr>
          <w:rFonts w:eastAsia="SimSun"/>
          <w:b/>
          <w:bCs/>
          <w:u w:val="single"/>
        </w:rPr>
      </w:pPr>
      <w:r>
        <w:t xml:space="preserve">2. </w:t>
      </w:r>
      <w:r w:rsidR="00045BCC">
        <w:t xml:space="preserve">Kod CPV: </w:t>
      </w:r>
      <w:r w:rsidRPr="00660CCB">
        <w:rPr>
          <w:rFonts w:eastAsia="SimSun"/>
          <w:b/>
          <w:bCs/>
          <w:u w:val="single"/>
        </w:rPr>
        <w:t>71.35.43.00-7</w:t>
      </w:r>
    </w:p>
    <w:p w:rsidR="00863C4D" w:rsidRPr="00660CCB" w:rsidRDefault="00863C4D" w:rsidP="00863C4D">
      <w:pPr>
        <w:ind w:left="720"/>
        <w:rPr>
          <w:rFonts w:eastAsia="SimSun"/>
          <w:b/>
          <w:bCs/>
          <w:u w:val="single"/>
        </w:rPr>
      </w:pPr>
      <w:r w:rsidRPr="00660CCB">
        <w:rPr>
          <w:rFonts w:eastAsia="SimSun"/>
          <w:b/>
          <w:bCs/>
        </w:rPr>
        <w:t xml:space="preserve">        </w:t>
      </w:r>
      <w:r w:rsidR="00660CCB">
        <w:rPr>
          <w:rFonts w:eastAsia="SimSun"/>
          <w:b/>
          <w:bCs/>
        </w:rPr>
        <w:t xml:space="preserve"> </w:t>
      </w:r>
      <w:r w:rsidRPr="00660CCB">
        <w:rPr>
          <w:rFonts w:eastAsia="SimSun"/>
          <w:b/>
          <w:bCs/>
        </w:rPr>
        <w:t xml:space="preserve"> </w:t>
      </w:r>
      <w:r w:rsidRPr="00660CCB">
        <w:rPr>
          <w:rFonts w:eastAsia="SimSun"/>
          <w:b/>
          <w:bCs/>
          <w:u w:val="single"/>
        </w:rPr>
        <w:t>71.35.50.00-1</w:t>
      </w:r>
    </w:p>
    <w:p w:rsidR="00045BCC" w:rsidRDefault="00045BCC" w:rsidP="00045BCC">
      <w:pPr>
        <w:jc w:val="both"/>
      </w:pPr>
    </w:p>
    <w:p w:rsidR="00045BCC" w:rsidRDefault="00045BCC" w:rsidP="00D574E3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Termin realizacji zamówienia: </w:t>
      </w:r>
      <w:r w:rsidR="00660CCB" w:rsidRPr="00D574E3">
        <w:rPr>
          <w:b/>
        </w:rPr>
        <w:t>do</w:t>
      </w:r>
      <w:r w:rsidR="00660CCB">
        <w:t xml:space="preserve"> </w:t>
      </w:r>
      <w:r w:rsidR="00660CCB" w:rsidRPr="00D574E3">
        <w:rPr>
          <w:b/>
        </w:rPr>
        <w:t>1</w:t>
      </w:r>
      <w:r w:rsidR="00D574E3" w:rsidRPr="00D574E3">
        <w:rPr>
          <w:b/>
        </w:rPr>
        <w:t>0</w:t>
      </w:r>
      <w:r w:rsidRPr="00D574E3">
        <w:rPr>
          <w:b/>
        </w:rPr>
        <w:t>.12.201</w:t>
      </w:r>
      <w:r w:rsidR="00D574E3" w:rsidRPr="00D574E3">
        <w:rPr>
          <w:b/>
        </w:rPr>
        <w:t>6</w:t>
      </w:r>
      <w:r w:rsidRPr="00D574E3">
        <w:rPr>
          <w:b/>
        </w:rPr>
        <w:t>r.</w:t>
      </w:r>
    </w:p>
    <w:p w:rsidR="00045BCC" w:rsidRDefault="00045BCC" w:rsidP="00D574E3">
      <w:pPr>
        <w:ind w:left="284" w:hanging="284"/>
        <w:jc w:val="both"/>
      </w:pPr>
    </w:p>
    <w:p w:rsidR="00045BCC" w:rsidRDefault="00045BCC" w:rsidP="00D574E3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Warunki płatności: </w:t>
      </w:r>
      <w:r w:rsidRPr="00D574E3">
        <w:rPr>
          <w:b/>
        </w:rPr>
        <w:t>do</w:t>
      </w:r>
      <w:r>
        <w:t xml:space="preserve"> </w:t>
      </w:r>
      <w:r w:rsidRPr="00D574E3">
        <w:rPr>
          <w:b/>
        </w:rPr>
        <w:t>21 dni od dostarczenia faktury.</w:t>
      </w:r>
    </w:p>
    <w:p w:rsidR="00045BCC" w:rsidRDefault="00045BCC" w:rsidP="00D574E3">
      <w:pPr>
        <w:ind w:left="284" w:hanging="284"/>
        <w:jc w:val="both"/>
      </w:pPr>
    </w:p>
    <w:p w:rsidR="00045BCC" w:rsidRDefault="00045BCC" w:rsidP="00D574E3">
      <w:pPr>
        <w:pStyle w:val="Akapitzlist"/>
        <w:numPr>
          <w:ilvl w:val="0"/>
          <w:numId w:val="13"/>
        </w:numPr>
        <w:ind w:left="284" w:hanging="284"/>
        <w:jc w:val="both"/>
      </w:pPr>
      <w:r>
        <w:t>Warunki udziału w postępowaniu:</w:t>
      </w:r>
    </w:p>
    <w:p w:rsidR="00045BCC" w:rsidRPr="0041401D" w:rsidRDefault="00045BCC" w:rsidP="00D574E3">
      <w:pPr>
        <w:pStyle w:val="Akapitzlist"/>
        <w:ind w:left="284" w:hanging="284"/>
        <w:rPr>
          <w:b/>
        </w:rPr>
      </w:pPr>
    </w:p>
    <w:p w:rsidR="00045BCC" w:rsidRPr="0041401D" w:rsidRDefault="00045BCC" w:rsidP="00D574E3">
      <w:pPr>
        <w:ind w:left="284" w:hanging="284"/>
        <w:jc w:val="both"/>
        <w:rPr>
          <w:b/>
        </w:rPr>
      </w:pPr>
      <w:r w:rsidRPr="0041401D">
        <w:rPr>
          <w:b/>
        </w:rPr>
        <w:t xml:space="preserve">- uprawnienia geodezyjne z zakresu I </w:t>
      </w:r>
      <w:proofErr w:type="spellStart"/>
      <w:r w:rsidRPr="0041401D">
        <w:rPr>
          <w:b/>
        </w:rPr>
        <w:t>i</w:t>
      </w:r>
      <w:proofErr w:type="spellEnd"/>
      <w:r w:rsidRPr="0041401D">
        <w:rPr>
          <w:b/>
        </w:rPr>
        <w:t xml:space="preserve"> II,</w:t>
      </w:r>
    </w:p>
    <w:p w:rsidR="00045BCC" w:rsidRDefault="00045BCC" w:rsidP="00D574E3">
      <w:pPr>
        <w:ind w:left="284" w:hanging="284"/>
        <w:jc w:val="both"/>
      </w:pPr>
    </w:p>
    <w:p w:rsidR="00045BCC" w:rsidRDefault="00045BCC" w:rsidP="00D574E3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Wymagane dokumenty na potwierdzenie spełniania warunków udziału w postępowaniu: </w:t>
      </w:r>
    </w:p>
    <w:p w:rsidR="00045BCC" w:rsidRPr="0041401D" w:rsidRDefault="0041401D" w:rsidP="00D574E3">
      <w:pPr>
        <w:ind w:left="426" w:hanging="142"/>
        <w:jc w:val="both"/>
        <w:rPr>
          <w:b/>
        </w:rPr>
      </w:pPr>
      <w:r w:rsidRPr="0041401D">
        <w:rPr>
          <w:b/>
        </w:rPr>
        <w:t>- kopia poświadczona „za zgodność z oryginałem” uprawnień geodezyjnych,</w:t>
      </w:r>
    </w:p>
    <w:p w:rsidR="00045BCC" w:rsidRPr="00E666C3" w:rsidRDefault="00045BCC" w:rsidP="00D574E3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Kryteria oceny ofert: </w:t>
      </w:r>
      <w:r w:rsidR="0041401D" w:rsidRPr="008D42BD">
        <w:rPr>
          <w:b/>
        </w:rPr>
        <w:t>cena – 100%</w:t>
      </w:r>
    </w:p>
    <w:p w:rsidR="00E666C3" w:rsidRDefault="00E666C3" w:rsidP="00D574E3">
      <w:pPr>
        <w:pStyle w:val="Akapitzlist"/>
        <w:numPr>
          <w:ilvl w:val="0"/>
          <w:numId w:val="13"/>
        </w:numPr>
        <w:ind w:left="284" w:hanging="284"/>
        <w:jc w:val="both"/>
      </w:pPr>
      <w:r>
        <w:rPr>
          <w:b/>
        </w:rPr>
        <w:t>Oferent może złożyć ofertę w zakresie każdego z zadań. Oferty będą rozpatrywane odrębnie dla każdego zadania.</w:t>
      </w:r>
    </w:p>
    <w:p w:rsidR="00045BCC" w:rsidRPr="008D42BD" w:rsidRDefault="00045BCC" w:rsidP="00D574E3">
      <w:pPr>
        <w:pStyle w:val="Akapitzlist"/>
        <w:numPr>
          <w:ilvl w:val="0"/>
          <w:numId w:val="13"/>
        </w:numPr>
        <w:ind w:left="284" w:hanging="284"/>
        <w:jc w:val="both"/>
        <w:rPr>
          <w:b/>
        </w:rPr>
      </w:pPr>
      <w:r>
        <w:t xml:space="preserve">Miejsce i termin składania ofert: </w:t>
      </w:r>
      <w:r w:rsidR="0041401D" w:rsidRPr="008D42BD">
        <w:rPr>
          <w:b/>
        </w:rPr>
        <w:t xml:space="preserve">Starostwo Powiatowe w Wołominie ul. </w:t>
      </w:r>
      <w:r w:rsidR="008D42BD" w:rsidRPr="008D42BD">
        <w:rPr>
          <w:b/>
        </w:rPr>
        <w:t>Prądzyńskiego 3</w:t>
      </w:r>
      <w:r w:rsidR="0041401D" w:rsidRPr="008D42BD">
        <w:rPr>
          <w:b/>
        </w:rPr>
        <w:t xml:space="preserve">, kancelaria, </w:t>
      </w:r>
      <w:r w:rsidR="00D574E3">
        <w:rPr>
          <w:b/>
        </w:rPr>
        <w:t>07</w:t>
      </w:r>
      <w:r w:rsidR="008D42BD" w:rsidRPr="008D42BD">
        <w:rPr>
          <w:b/>
        </w:rPr>
        <w:t>.10.201</w:t>
      </w:r>
      <w:r w:rsidR="00D574E3">
        <w:rPr>
          <w:b/>
        </w:rPr>
        <w:t>6</w:t>
      </w:r>
      <w:r w:rsidR="008D42BD" w:rsidRPr="008D42BD">
        <w:rPr>
          <w:b/>
        </w:rPr>
        <w:t xml:space="preserve"> r. godz. 12:00</w:t>
      </w:r>
    </w:p>
    <w:p w:rsidR="00045BCC" w:rsidRDefault="00045BCC" w:rsidP="00D574E3">
      <w:pPr>
        <w:ind w:left="284" w:hanging="284"/>
        <w:jc w:val="both"/>
      </w:pPr>
    </w:p>
    <w:p w:rsidR="00045BCC" w:rsidRDefault="00045BCC" w:rsidP="000E24C1">
      <w:pPr>
        <w:pStyle w:val="Akapitzlist"/>
        <w:numPr>
          <w:ilvl w:val="0"/>
          <w:numId w:val="13"/>
        </w:numPr>
        <w:ind w:left="851" w:hanging="851"/>
        <w:jc w:val="both"/>
      </w:pPr>
      <w:r>
        <w:lastRenderedPageBreak/>
        <w:t xml:space="preserve">Miejsce i termin otwarcia ofert: </w:t>
      </w:r>
      <w:r w:rsidR="008D42BD" w:rsidRPr="008D42BD">
        <w:rPr>
          <w:b/>
        </w:rPr>
        <w:t>Starostwo Powiatowe w Wołominie u</w:t>
      </w:r>
      <w:r w:rsidR="00660CCB">
        <w:rPr>
          <w:b/>
        </w:rPr>
        <w:t xml:space="preserve">l. Prądzyńskiego 3, pokój 15, </w:t>
      </w:r>
      <w:r w:rsidR="00D574E3">
        <w:rPr>
          <w:b/>
        </w:rPr>
        <w:t>07</w:t>
      </w:r>
      <w:r w:rsidR="008D42BD" w:rsidRPr="008D42BD">
        <w:rPr>
          <w:b/>
        </w:rPr>
        <w:t>.10.201</w:t>
      </w:r>
      <w:r w:rsidR="00D574E3">
        <w:rPr>
          <w:b/>
        </w:rPr>
        <w:t>6</w:t>
      </w:r>
      <w:r w:rsidR="008D42BD" w:rsidRPr="008D42BD">
        <w:rPr>
          <w:b/>
        </w:rPr>
        <w:t>r. godz. 12:20</w:t>
      </w:r>
    </w:p>
    <w:p w:rsidR="00045BCC" w:rsidRDefault="00045BCC" w:rsidP="00D574E3">
      <w:pPr>
        <w:ind w:left="284" w:hanging="284"/>
        <w:jc w:val="both"/>
      </w:pPr>
    </w:p>
    <w:p w:rsidR="00045BCC" w:rsidRDefault="00045BCC" w:rsidP="00D574E3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Osoba upoważniona do kontaktów z oferentami: </w:t>
      </w:r>
      <w:r w:rsidR="008D42BD" w:rsidRPr="008D42BD">
        <w:rPr>
          <w:b/>
        </w:rPr>
        <w:t>Robert Denis.</w:t>
      </w:r>
    </w:p>
    <w:p w:rsidR="00045BCC" w:rsidRDefault="00045BCC" w:rsidP="00D574E3">
      <w:pPr>
        <w:ind w:left="284" w:hanging="284"/>
        <w:jc w:val="both"/>
      </w:pPr>
    </w:p>
    <w:p w:rsidR="00045BCC" w:rsidRDefault="00045BCC" w:rsidP="00045BCC">
      <w:pPr>
        <w:pStyle w:val="Akapitzlist"/>
      </w:pPr>
    </w:p>
    <w:p w:rsidR="006A6923" w:rsidRDefault="006A6923" w:rsidP="00045BCC">
      <w:pPr>
        <w:pStyle w:val="Akapitzlist"/>
      </w:pPr>
    </w:p>
    <w:p w:rsidR="006A6923" w:rsidRDefault="006A6923" w:rsidP="00045BCC">
      <w:pPr>
        <w:pStyle w:val="Akapitzlist"/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045BCC" w:rsidRPr="00ED2B36" w:rsidRDefault="00045BCC" w:rsidP="00045BCC">
      <w:pPr>
        <w:jc w:val="right"/>
        <w:rPr>
          <w:sz w:val="20"/>
          <w:szCs w:val="20"/>
        </w:rPr>
      </w:pPr>
      <w:r w:rsidRPr="00ED2B36">
        <w:rPr>
          <w:sz w:val="20"/>
          <w:szCs w:val="20"/>
        </w:rPr>
        <w:t>……………………………………………</w:t>
      </w:r>
    </w:p>
    <w:p w:rsidR="00045BCC" w:rsidRDefault="00045BCC" w:rsidP="00045BCC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Pr="00ED2B36">
        <w:rPr>
          <w:sz w:val="20"/>
          <w:szCs w:val="20"/>
        </w:rPr>
        <w:t>odpis osoby upoważnionej</w:t>
      </w:r>
    </w:p>
    <w:p w:rsidR="00045BCC" w:rsidRDefault="00045BCC" w:rsidP="00045BCC">
      <w:pPr>
        <w:jc w:val="right"/>
        <w:rPr>
          <w:sz w:val="20"/>
          <w:szCs w:val="20"/>
        </w:rPr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660CCB" w:rsidRDefault="00660CCB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826731" w:rsidRDefault="00826731" w:rsidP="00045BCC">
      <w:pPr>
        <w:jc w:val="right"/>
        <w:rPr>
          <w:sz w:val="20"/>
          <w:szCs w:val="20"/>
        </w:rPr>
      </w:pPr>
    </w:p>
    <w:p w:rsidR="00045BCC" w:rsidRDefault="00045BCC" w:rsidP="00045BCC">
      <w:pPr>
        <w:jc w:val="right"/>
        <w:rPr>
          <w:sz w:val="20"/>
          <w:szCs w:val="20"/>
        </w:rPr>
      </w:pPr>
    </w:p>
    <w:p w:rsidR="00826731" w:rsidRDefault="00826731" w:rsidP="00826731">
      <w:pPr>
        <w:widowControl w:val="0"/>
        <w:tabs>
          <w:tab w:val="left" w:pos="708"/>
        </w:tabs>
        <w:ind w:left="57" w:right="-530"/>
        <w:jc w:val="both"/>
        <w:rPr>
          <w:rFonts w:ascii="Arial" w:eastAsia="SimSun" w:hAnsi="Arial" w:cs="Arial"/>
          <w:sz w:val="22"/>
        </w:rPr>
      </w:pPr>
    </w:p>
    <w:p w:rsidR="00826731" w:rsidRPr="00826731" w:rsidRDefault="00826731" w:rsidP="00826731">
      <w:pPr>
        <w:widowControl w:val="0"/>
        <w:tabs>
          <w:tab w:val="left" w:pos="708"/>
        </w:tabs>
        <w:ind w:left="57" w:right="-530"/>
        <w:jc w:val="both"/>
        <w:rPr>
          <w:rFonts w:eastAsia="SimSun"/>
        </w:rPr>
      </w:pPr>
    </w:p>
    <w:p w:rsidR="00D574E3" w:rsidRDefault="00D574E3" w:rsidP="00826731">
      <w:pPr>
        <w:widowControl w:val="0"/>
        <w:tabs>
          <w:tab w:val="left" w:pos="708"/>
        </w:tabs>
        <w:ind w:left="57" w:right="-530"/>
        <w:jc w:val="right"/>
        <w:rPr>
          <w:rFonts w:eastAsia="SimSun"/>
        </w:rPr>
      </w:pPr>
    </w:p>
    <w:p w:rsidR="00D574E3" w:rsidRDefault="00D574E3" w:rsidP="00826731">
      <w:pPr>
        <w:widowControl w:val="0"/>
        <w:tabs>
          <w:tab w:val="left" w:pos="708"/>
        </w:tabs>
        <w:ind w:left="57" w:right="-530"/>
        <w:jc w:val="right"/>
        <w:rPr>
          <w:rFonts w:eastAsia="SimSun"/>
        </w:rPr>
      </w:pPr>
    </w:p>
    <w:p w:rsidR="00826731" w:rsidRPr="00826731" w:rsidRDefault="00826731" w:rsidP="00826731">
      <w:pPr>
        <w:widowControl w:val="0"/>
        <w:tabs>
          <w:tab w:val="left" w:pos="708"/>
        </w:tabs>
        <w:ind w:left="57" w:right="-530"/>
        <w:jc w:val="right"/>
        <w:rPr>
          <w:color w:val="000000"/>
        </w:rPr>
      </w:pPr>
      <w:r w:rsidRPr="00826731">
        <w:rPr>
          <w:rFonts w:eastAsia="SimSun"/>
        </w:rPr>
        <w:lastRenderedPageBreak/>
        <w:t xml:space="preserve"> </w:t>
      </w:r>
      <w:r w:rsidRPr="00826731">
        <w:rPr>
          <w:color w:val="000000"/>
        </w:rPr>
        <w:t xml:space="preserve">Załącznik nr </w:t>
      </w:r>
      <w:r w:rsidRPr="00826731">
        <w:rPr>
          <w:color w:val="000000"/>
          <w:highlight w:val="white"/>
        </w:rPr>
        <w:t>1</w:t>
      </w:r>
    </w:p>
    <w:p w:rsidR="00826731" w:rsidRPr="00826731" w:rsidRDefault="00826731" w:rsidP="00826731">
      <w:pPr>
        <w:widowControl w:val="0"/>
        <w:tabs>
          <w:tab w:val="left" w:pos="708"/>
        </w:tabs>
        <w:jc w:val="both"/>
        <w:rPr>
          <w:color w:val="000000"/>
        </w:rPr>
      </w:pPr>
      <w:r w:rsidRPr="00826731">
        <w:rPr>
          <w:color w:val="000000"/>
        </w:rPr>
        <w:t>SPW</w:t>
      </w:r>
      <w:r w:rsidR="00DA7540">
        <w:rPr>
          <w:color w:val="000000"/>
        </w:rPr>
        <w:t>.273.228.</w:t>
      </w:r>
      <w:bookmarkStart w:id="0" w:name="_GoBack"/>
      <w:bookmarkEnd w:id="0"/>
      <w:r>
        <w:rPr>
          <w:color w:val="000000"/>
        </w:rPr>
        <w:t>201</w:t>
      </w:r>
      <w:r w:rsidR="00D574E3">
        <w:rPr>
          <w:color w:val="000000"/>
        </w:rPr>
        <w:t>6</w:t>
      </w:r>
    </w:p>
    <w:p w:rsidR="00826731" w:rsidRPr="00826731" w:rsidRDefault="00826731" w:rsidP="00826731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826731">
        <w:rPr>
          <w:rFonts w:ascii="Times New Roman" w:hAnsi="Times New Roman" w:cs="Times New Roman"/>
          <w:sz w:val="24"/>
          <w:szCs w:val="24"/>
        </w:rPr>
        <w:t>OFERTA</w:t>
      </w:r>
    </w:p>
    <w:p w:rsidR="00826731" w:rsidRPr="00826731" w:rsidRDefault="00826731" w:rsidP="00826731">
      <w:pPr>
        <w:ind w:left="7456" w:hanging="2126"/>
        <w:jc w:val="both"/>
      </w:pPr>
    </w:p>
    <w:p w:rsidR="00826731" w:rsidRPr="00826731" w:rsidRDefault="00826731" w:rsidP="00826731">
      <w:pPr>
        <w:ind w:left="7456" w:hanging="2126"/>
        <w:jc w:val="both"/>
      </w:pPr>
      <w:r w:rsidRPr="00826731">
        <w:t>Zamawiający: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Powiat Wołomiński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ul. Prądzyńskiego 3</w:t>
      </w:r>
    </w:p>
    <w:p w:rsidR="00826731" w:rsidRPr="00826731" w:rsidRDefault="00826731" w:rsidP="0082673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826731">
        <w:rPr>
          <w:rFonts w:ascii="Times New Roman" w:hAnsi="Times New Roman"/>
          <w:b/>
          <w:bCs/>
          <w:sz w:val="24"/>
          <w:szCs w:val="24"/>
        </w:rPr>
        <w:t>05-200 Wołomin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826731" w:rsidRPr="008D42BD" w:rsidRDefault="00826731" w:rsidP="00826731">
      <w:pPr>
        <w:pStyle w:val="Zwykytekst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731">
        <w:rPr>
          <w:rFonts w:ascii="Times New Roman" w:hAnsi="Times New Roman"/>
          <w:bCs/>
          <w:sz w:val="24"/>
          <w:szCs w:val="24"/>
        </w:rPr>
        <w:t xml:space="preserve">Nawiązując do ogłoszenia o zamówieniu w postępowaniu prowadzonym w trybie </w:t>
      </w:r>
      <w:r>
        <w:rPr>
          <w:rFonts w:ascii="Times New Roman" w:hAnsi="Times New Roman"/>
          <w:bCs/>
          <w:sz w:val="24"/>
          <w:szCs w:val="24"/>
        </w:rPr>
        <w:t>zapytania ofertowego</w:t>
      </w:r>
      <w:r w:rsidRPr="00826731">
        <w:rPr>
          <w:rFonts w:ascii="Times New Roman" w:hAnsi="Times New Roman"/>
          <w:bCs/>
          <w:sz w:val="24"/>
          <w:szCs w:val="24"/>
        </w:rPr>
        <w:t xml:space="preserve"> na </w:t>
      </w:r>
      <w:r>
        <w:rPr>
          <w:rFonts w:ascii="Times New Roman" w:hAnsi="Times New Roman"/>
          <w:b/>
          <w:sz w:val="24"/>
          <w:szCs w:val="24"/>
        </w:rPr>
        <w:t>realizację</w:t>
      </w:r>
      <w:r w:rsidRPr="008D42BD">
        <w:rPr>
          <w:rFonts w:ascii="Times New Roman" w:hAnsi="Times New Roman"/>
          <w:b/>
          <w:sz w:val="24"/>
          <w:szCs w:val="24"/>
        </w:rPr>
        <w:t xml:space="preserve"> </w:t>
      </w:r>
      <w:r w:rsidR="00D574E3">
        <w:rPr>
          <w:rFonts w:ascii="Times New Roman" w:hAnsi="Times New Roman"/>
          <w:b/>
          <w:sz w:val="24"/>
          <w:szCs w:val="24"/>
        </w:rPr>
        <w:t>5</w:t>
      </w:r>
      <w:r w:rsidRPr="008D42BD">
        <w:rPr>
          <w:rFonts w:ascii="Times New Roman" w:hAnsi="Times New Roman"/>
          <w:b/>
          <w:sz w:val="24"/>
          <w:szCs w:val="24"/>
        </w:rPr>
        <w:t xml:space="preserve"> odrębnych zadań w zakresie rozliczenia nieruchomości w stosunku do stanu władania działek ewidencyjnych. </w:t>
      </w:r>
    </w:p>
    <w:p w:rsidR="00826731" w:rsidRPr="00826731" w:rsidRDefault="00826731" w:rsidP="00826731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6731">
        <w:rPr>
          <w:rFonts w:ascii="Times New Roman" w:hAnsi="Times New Roman"/>
          <w:bCs/>
          <w:color w:val="000000"/>
          <w:sz w:val="24"/>
          <w:szCs w:val="24"/>
        </w:rPr>
        <w:t>my niżej podpisani: 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t>.......................................................................................................................................................działający w imieniu i na rzecz</w:t>
      </w:r>
      <w:r w:rsidRPr="00826731">
        <w:rPr>
          <w:b/>
        </w:rPr>
        <w:t xml:space="preserve"> </w:t>
      </w: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rPr>
          <w:bCs/>
          <w:color w:val="000000"/>
        </w:rPr>
      </w:pPr>
      <w:r w:rsidRPr="00826731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  <w:r w:rsidRPr="00826731">
        <w:rPr>
          <w:bCs/>
          <w:color w:val="000000"/>
        </w:rPr>
        <w:t>(należy podać pełną nazwę Wykonawcy i adres)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  <w:r w:rsidRPr="00826731">
        <w:rPr>
          <w:bCs/>
          <w:color w:val="000000"/>
        </w:rPr>
        <w:t>tel.: …………….. fax: ……………………. e-mail: ………………………………………</w:t>
      </w:r>
    </w:p>
    <w:p w:rsidR="00826731" w:rsidRPr="00826731" w:rsidRDefault="00826731" w:rsidP="00826731">
      <w:pPr>
        <w:autoSpaceDE w:val="0"/>
        <w:jc w:val="center"/>
        <w:rPr>
          <w:bCs/>
          <w:color w:val="000000"/>
        </w:rPr>
      </w:pPr>
    </w:p>
    <w:p w:rsidR="00826731" w:rsidRPr="00826731" w:rsidRDefault="00826731" w:rsidP="00826731">
      <w:pPr>
        <w:pStyle w:val="Tekstpodstawowy"/>
        <w:numPr>
          <w:ilvl w:val="1"/>
          <w:numId w:val="6"/>
        </w:numPr>
        <w:tabs>
          <w:tab w:val="clear" w:pos="1080"/>
          <w:tab w:val="num" w:pos="426"/>
        </w:tabs>
        <w:suppressAutoHyphens/>
        <w:spacing w:line="276" w:lineRule="auto"/>
        <w:ind w:left="36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26731">
        <w:rPr>
          <w:rFonts w:ascii="Times New Roman" w:hAnsi="Times New Roman"/>
          <w:color w:val="000000"/>
          <w:sz w:val="24"/>
          <w:szCs w:val="24"/>
        </w:rPr>
        <w:t>Oferujemy realizację powyższego przedmiotu zamówienia, zgodnie z zapisami SIWZ:</w:t>
      </w:r>
    </w:p>
    <w:p w:rsidR="00826731" w:rsidRP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1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P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2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3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826731" w:rsidRDefault="00826731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4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D574E3" w:rsidRPr="00826731" w:rsidRDefault="00D574E3" w:rsidP="00D574E3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5</w:t>
      </w:r>
      <w:r w:rsidRPr="00826731">
        <w:rPr>
          <w:rFonts w:ascii="Times New Roman" w:hAnsi="Times New Roman"/>
          <w:sz w:val="24"/>
          <w:szCs w:val="24"/>
        </w:rPr>
        <w:t xml:space="preserve"> za cenę brutto: ...................................... PLN, słownie ......................... ............................................................................................................................................., </w:t>
      </w:r>
    </w:p>
    <w:p w:rsidR="00D574E3" w:rsidRPr="00826731" w:rsidRDefault="00D574E3" w:rsidP="00826731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Oświadczamy, że wykonamy zamówienie w terminie do </w:t>
      </w:r>
      <w:r w:rsidR="00660CCB">
        <w:rPr>
          <w:rFonts w:ascii="Times New Roman" w:hAnsi="Times New Roman"/>
          <w:sz w:val="24"/>
          <w:szCs w:val="24"/>
        </w:rPr>
        <w:t>1</w:t>
      </w:r>
      <w:r w:rsidR="00D574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.12</w:t>
      </w:r>
      <w:r w:rsidRPr="00826731">
        <w:rPr>
          <w:rFonts w:ascii="Times New Roman" w:hAnsi="Times New Roman"/>
          <w:sz w:val="24"/>
          <w:szCs w:val="24"/>
        </w:rPr>
        <w:t>.201</w:t>
      </w:r>
      <w:r w:rsidR="00D574E3">
        <w:rPr>
          <w:rFonts w:ascii="Times New Roman" w:hAnsi="Times New Roman"/>
          <w:sz w:val="24"/>
          <w:szCs w:val="24"/>
        </w:rPr>
        <w:t>6</w:t>
      </w:r>
      <w:r w:rsidRPr="00826731">
        <w:rPr>
          <w:rFonts w:ascii="Times New Roman" w:hAnsi="Times New Roman"/>
          <w:sz w:val="24"/>
          <w:szCs w:val="24"/>
        </w:rPr>
        <w:t xml:space="preserve"> r.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Uważamy się za związanych niniejszą ofertą na okres 30 dni od upływu terminu składania ofert.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bCs/>
          <w:sz w:val="24"/>
          <w:szCs w:val="24"/>
        </w:rPr>
        <w:lastRenderedPageBreak/>
        <w:t>Akceptujemy</w:t>
      </w:r>
      <w:r w:rsidRPr="00826731">
        <w:rPr>
          <w:rFonts w:ascii="Times New Roman" w:hAnsi="Times New Roman"/>
          <w:sz w:val="24"/>
          <w:szCs w:val="24"/>
        </w:rPr>
        <w:t xml:space="preserve"> warunki płatności po odbiorze przedmiotu zlecenia w ciągu </w:t>
      </w:r>
      <w:r>
        <w:rPr>
          <w:rFonts w:ascii="Times New Roman" w:hAnsi="Times New Roman"/>
          <w:sz w:val="24"/>
          <w:szCs w:val="24"/>
        </w:rPr>
        <w:t>21</w:t>
      </w:r>
      <w:r w:rsidRPr="00826731">
        <w:rPr>
          <w:rFonts w:ascii="Times New Roman" w:hAnsi="Times New Roman"/>
          <w:sz w:val="24"/>
          <w:szCs w:val="24"/>
        </w:rPr>
        <w:t xml:space="preserve"> dni od daty przekazania rachunku.</w:t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</w:t>
      </w:r>
      <w:r w:rsidR="006A6923">
        <w:rPr>
          <w:rFonts w:ascii="Times New Roman" w:hAnsi="Times New Roman"/>
          <w:sz w:val="24"/>
          <w:szCs w:val="24"/>
        </w:rPr>
        <w:t>arte w ofercie na stronach nr:</w:t>
      </w:r>
      <w:r w:rsidR="006A6923">
        <w:rPr>
          <w:rFonts w:ascii="Times New Roman" w:hAnsi="Times New Roman"/>
          <w:sz w:val="24"/>
          <w:szCs w:val="24"/>
        </w:rPr>
        <w:tab/>
      </w:r>
    </w:p>
    <w:p w:rsidR="00826731" w:rsidRPr="00826731" w:rsidRDefault="00826731" w:rsidP="00826731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rPr>
          <w:rFonts w:ascii="Times New Roman" w:hAnsi="Times New Roman"/>
          <w:sz w:val="24"/>
          <w:szCs w:val="24"/>
        </w:rPr>
      </w:pPr>
      <w:r w:rsidRPr="00826731">
        <w:rPr>
          <w:rFonts w:ascii="Times New Roman" w:hAnsi="Times New Roman"/>
          <w:sz w:val="24"/>
          <w:szCs w:val="24"/>
        </w:rPr>
        <w:t>...</w:t>
      </w:r>
      <w:r w:rsidR="00D574E3">
        <w:rPr>
          <w:rFonts w:ascii="Times New Roman" w:hAnsi="Times New Roman"/>
          <w:sz w:val="24"/>
          <w:szCs w:val="24"/>
        </w:rPr>
        <w:t>..................</w:t>
      </w:r>
      <w:r w:rsidRPr="00826731">
        <w:rPr>
          <w:rFonts w:ascii="Times New Roman" w:hAnsi="Times New Roman"/>
          <w:sz w:val="24"/>
          <w:szCs w:val="24"/>
        </w:rPr>
        <w:t>..............., dn. ......................................</w:t>
      </w:r>
    </w:p>
    <w:p w:rsidR="00826731" w:rsidRPr="00826731" w:rsidRDefault="00826731" w:rsidP="0082673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1"/>
        <w:ind w:firstLine="3960"/>
        <w:jc w:val="center"/>
        <w:rPr>
          <w:rFonts w:ascii="Times New Roman" w:hAnsi="Times New Roman"/>
          <w:iCs/>
          <w:sz w:val="24"/>
          <w:szCs w:val="24"/>
        </w:rPr>
      </w:pPr>
      <w:r w:rsidRPr="00826731">
        <w:rPr>
          <w:rFonts w:ascii="Times New Roman" w:hAnsi="Times New Roman"/>
          <w:iCs/>
          <w:sz w:val="24"/>
          <w:szCs w:val="24"/>
        </w:rPr>
        <w:t>.....................................................</w:t>
      </w:r>
    </w:p>
    <w:p w:rsidR="00826731" w:rsidRPr="00826731" w:rsidRDefault="00826731" w:rsidP="00826731">
      <w:pPr>
        <w:pStyle w:val="Zwykytekst1"/>
        <w:ind w:firstLine="3960"/>
        <w:jc w:val="center"/>
        <w:rPr>
          <w:rFonts w:ascii="Times New Roman" w:hAnsi="Times New Roman"/>
          <w:iCs/>
          <w:sz w:val="24"/>
          <w:szCs w:val="24"/>
        </w:rPr>
      </w:pPr>
      <w:r w:rsidRPr="00826731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826731" w:rsidRPr="00826731" w:rsidRDefault="00826731" w:rsidP="00826731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E535E7" w:rsidRDefault="00E535E7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F313A5" w:rsidRDefault="00F313A5"/>
    <w:p w:rsidR="00D42604" w:rsidRDefault="00D42604"/>
    <w:p w:rsidR="00D42604" w:rsidRDefault="00D42604"/>
    <w:p w:rsidR="00D42604" w:rsidRDefault="00D42604"/>
    <w:p w:rsidR="00D42604" w:rsidRDefault="00D42604"/>
    <w:p w:rsidR="00D42604" w:rsidRDefault="00D42604"/>
    <w:p w:rsidR="00D42604" w:rsidRDefault="00D42604"/>
    <w:p w:rsidR="00D42604" w:rsidRDefault="00D42604"/>
    <w:p w:rsidR="00F313A5" w:rsidRDefault="00F313A5"/>
    <w:p w:rsidR="00660CCB" w:rsidRPr="00660CCB" w:rsidRDefault="00660CCB" w:rsidP="00660CCB">
      <w:pPr>
        <w:tabs>
          <w:tab w:val="left" w:pos="708"/>
        </w:tabs>
        <w:jc w:val="center"/>
        <w:outlineLvl w:val="0"/>
        <w:rPr>
          <w:b/>
          <w:bCs/>
          <w:sz w:val="22"/>
          <w:szCs w:val="20"/>
        </w:rPr>
      </w:pPr>
      <w:r w:rsidRPr="00660CCB">
        <w:rPr>
          <w:b/>
          <w:bCs/>
          <w:sz w:val="22"/>
          <w:szCs w:val="20"/>
        </w:rPr>
        <w:t>ISTOTNE POSTANOWIENIA UMOWY</w:t>
      </w:r>
    </w:p>
    <w:p w:rsidR="00660CCB" w:rsidRPr="00660CCB" w:rsidRDefault="00660CCB" w:rsidP="00660CCB">
      <w:pPr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0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1</w:t>
      </w:r>
    </w:p>
    <w:p w:rsidR="00660CCB" w:rsidRPr="00660CCB" w:rsidRDefault="00660CCB" w:rsidP="000E24C1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200" w:line="276" w:lineRule="auto"/>
        <w:ind w:hanging="720"/>
        <w:jc w:val="both"/>
        <w:rPr>
          <w:b/>
        </w:rPr>
      </w:pPr>
      <w:r w:rsidRPr="00660CCB">
        <w:t xml:space="preserve">Zamawiający zamawia, a Wykonawca przyjmuje do wykonania </w:t>
      </w:r>
      <w:r w:rsidRPr="00660CCB">
        <w:rPr>
          <w:b/>
        </w:rPr>
        <w:t xml:space="preserve">………………………………… </w:t>
      </w:r>
      <w:r w:rsidRPr="00660CCB">
        <w:t>zgodnie z ofertą</w:t>
      </w:r>
      <w:r w:rsidRPr="00660CCB">
        <w:rPr>
          <w:b/>
        </w:rPr>
        <w:t xml:space="preserve"> </w:t>
      </w:r>
      <w:r w:rsidRPr="00660CCB">
        <w:rPr>
          <w:bCs/>
          <w:sz w:val="22"/>
          <w:szCs w:val="22"/>
        </w:rPr>
        <w:t>stanowiącą załącznik nr 1 do niniejszej umowy.</w:t>
      </w:r>
    </w:p>
    <w:p w:rsidR="00660CCB" w:rsidRPr="00660CCB" w:rsidRDefault="00660CCB" w:rsidP="00660CCB">
      <w:pPr>
        <w:numPr>
          <w:ilvl w:val="0"/>
          <w:numId w:val="9"/>
        </w:numPr>
        <w:tabs>
          <w:tab w:val="num" w:pos="426"/>
        </w:tabs>
        <w:suppressAutoHyphens/>
        <w:spacing w:after="200" w:line="276" w:lineRule="auto"/>
        <w:ind w:left="426"/>
        <w:jc w:val="both"/>
        <w:rPr>
          <w:sz w:val="22"/>
          <w:szCs w:val="22"/>
        </w:rPr>
      </w:pPr>
      <w:r w:rsidRPr="00660CCB">
        <w:rPr>
          <w:bCs/>
          <w:sz w:val="22"/>
          <w:szCs w:val="22"/>
        </w:rPr>
        <w:t>Prace określone w ust. 1 będą wykonywane od dnia podpisania umowy do 1</w:t>
      </w:r>
      <w:r w:rsidR="0084795A">
        <w:rPr>
          <w:bCs/>
          <w:sz w:val="22"/>
          <w:szCs w:val="22"/>
        </w:rPr>
        <w:t>0</w:t>
      </w:r>
      <w:r w:rsidRPr="00660CCB">
        <w:rPr>
          <w:bCs/>
          <w:sz w:val="22"/>
          <w:szCs w:val="22"/>
        </w:rPr>
        <w:t>.12.201</w:t>
      </w:r>
      <w:r w:rsidR="0084795A">
        <w:rPr>
          <w:bCs/>
          <w:sz w:val="22"/>
          <w:szCs w:val="22"/>
        </w:rPr>
        <w:t>6</w:t>
      </w:r>
      <w:r w:rsidRPr="00660CCB">
        <w:rPr>
          <w:bCs/>
          <w:sz w:val="22"/>
          <w:szCs w:val="22"/>
        </w:rPr>
        <w:t>r.</w:t>
      </w:r>
    </w:p>
    <w:p w:rsidR="00660CCB" w:rsidRPr="00660CCB" w:rsidRDefault="00660CCB" w:rsidP="00660CCB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660CCB">
        <w:rPr>
          <w:sz w:val="22"/>
          <w:szCs w:val="22"/>
        </w:rPr>
        <w:t xml:space="preserve">                                                                      </w:t>
      </w:r>
      <w:r w:rsidRPr="00660CCB">
        <w:rPr>
          <w:sz w:val="22"/>
          <w:szCs w:val="22"/>
        </w:rPr>
        <w:tab/>
      </w:r>
      <w:r w:rsidRPr="00660CCB">
        <w:rPr>
          <w:sz w:val="22"/>
          <w:szCs w:val="22"/>
        </w:rPr>
        <w:tab/>
      </w:r>
      <w:r w:rsidRPr="00660CCB">
        <w:rPr>
          <w:sz w:val="22"/>
          <w:szCs w:val="22"/>
        </w:rPr>
        <w:tab/>
      </w:r>
      <w:r w:rsidRPr="00660CCB">
        <w:rPr>
          <w:sz w:val="22"/>
          <w:szCs w:val="22"/>
        </w:rPr>
        <w:tab/>
      </w:r>
      <w:r w:rsidRPr="00660CCB">
        <w:rPr>
          <w:sz w:val="22"/>
          <w:szCs w:val="22"/>
        </w:rPr>
        <w:tab/>
      </w: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2</w:t>
      </w:r>
    </w:p>
    <w:p w:rsidR="00660CCB" w:rsidRPr="00660CCB" w:rsidRDefault="00660CCB" w:rsidP="00660CCB">
      <w:pPr>
        <w:numPr>
          <w:ilvl w:val="3"/>
          <w:numId w:val="8"/>
        </w:numPr>
        <w:tabs>
          <w:tab w:val="num" w:pos="284"/>
        </w:tabs>
        <w:suppressAutoHyphens/>
        <w:spacing w:after="200" w:line="276" w:lineRule="auto"/>
        <w:ind w:left="142" w:hanging="142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Wykonawca zobowiązuje się do wykonania przedmiotu umowy zgodnie z obowiązującymi w tym zakresie przepisami i normami.</w:t>
      </w:r>
    </w:p>
    <w:p w:rsidR="00660CCB" w:rsidRPr="00660CCB" w:rsidRDefault="00660CCB" w:rsidP="00660CCB">
      <w:pPr>
        <w:numPr>
          <w:ilvl w:val="3"/>
          <w:numId w:val="8"/>
        </w:numPr>
        <w:tabs>
          <w:tab w:val="num" w:pos="284"/>
        </w:tabs>
        <w:suppressAutoHyphens/>
        <w:spacing w:after="200" w:line="276" w:lineRule="auto"/>
        <w:ind w:left="142" w:hanging="142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Zamawiający w przypadku otrzymania wadliwie sporządzonego opracowania może:</w:t>
      </w:r>
    </w:p>
    <w:p w:rsidR="00660CCB" w:rsidRPr="00660CCB" w:rsidRDefault="00660CCB" w:rsidP="00660CCB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    - żądać od Wykonawcy bezpłatnego usunięcia wad, w terminie wyznaczonym Wykonawcy, bez względu na wysokość związanych z tym kosztów,</w:t>
      </w:r>
    </w:p>
    <w:p w:rsidR="00660CCB" w:rsidRPr="00660CCB" w:rsidRDefault="00660CCB" w:rsidP="00660CCB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    - odpowiednio obniżyć wynagrodzenie Wykonawcy w przypadku, gdyby wady nie zostały </w:t>
      </w:r>
    </w:p>
    <w:p w:rsidR="00660CCB" w:rsidRPr="00660CCB" w:rsidRDefault="00660CCB" w:rsidP="00660CCB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      usunięte w terminie.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>3. Wykonawca udziela Zamawiającemu gwarancji na wykonane prace geodezyjne i kartograficzne na okres 3 lat, licząc od dnia odbioru prac określonych w § 1 umowy.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4. Bieg terminu, po upływie, którego wygasają uprawnienia z tytułu gwarancji i rękojmi za wady rozpoczyna się z dniem podpisania przez strony protokołu zdawczo – odbiorczego robót. 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3</w:t>
      </w:r>
    </w:p>
    <w:p w:rsidR="00660CCB" w:rsidRPr="00660CCB" w:rsidRDefault="00660CCB" w:rsidP="00660CCB">
      <w:pPr>
        <w:numPr>
          <w:ilvl w:val="0"/>
          <w:numId w:val="11"/>
        </w:numPr>
        <w:tabs>
          <w:tab w:val="num" w:pos="284"/>
        </w:tabs>
        <w:spacing w:after="200" w:line="276" w:lineRule="auto"/>
        <w:ind w:left="284" w:hanging="218"/>
        <w:contextualSpacing/>
        <w:jc w:val="both"/>
        <w:rPr>
          <w:sz w:val="22"/>
          <w:szCs w:val="22"/>
          <w:u w:val="dotted"/>
        </w:rPr>
      </w:pPr>
      <w:r w:rsidRPr="00660CCB">
        <w:rPr>
          <w:sz w:val="22"/>
          <w:szCs w:val="22"/>
        </w:rPr>
        <w:t xml:space="preserve">Miejscem odbioru wykonanych prac określonych w § 1 niniejszej umowy, będzie </w:t>
      </w:r>
      <w:r w:rsidRPr="00660CCB">
        <w:rPr>
          <w:sz w:val="22"/>
          <w:szCs w:val="22"/>
          <w:u w:val="dotted"/>
        </w:rPr>
        <w:t>Powiatowy Ośrodek Dokumentacji Geodezyjnej i Kartograficznej w Wołominie przy ul. Powstańców 8/10.</w:t>
      </w:r>
    </w:p>
    <w:p w:rsidR="00660CCB" w:rsidRPr="00660CCB" w:rsidRDefault="00660CCB" w:rsidP="00660CCB">
      <w:pPr>
        <w:numPr>
          <w:ilvl w:val="0"/>
          <w:numId w:val="11"/>
        </w:numPr>
        <w:tabs>
          <w:tab w:val="num" w:pos="284"/>
        </w:tabs>
        <w:spacing w:after="200" w:line="276" w:lineRule="auto"/>
        <w:ind w:left="284" w:hanging="218"/>
        <w:contextualSpacing/>
        <w:jc w:val="both"/>
        <w:rPr>
          <w:sz w:val="22"/>
          <w:szCs w:val="22"/>
        </w:rPr>
      </w:pPr>
      <w:r w:rsidRPr="00660CCB">
        <w:rPr>
          <w:sz w:val="22"/>
          <w:szCs w:val="22"/>
        </w:rPr>
        <w:t>Dokumentem potwierdzającym przyjęcie przez Zamawiającego, wykonanego przedmiotu umowy jest protokół zdawczo – odbiorczy sporządzony przez Komisję powołaną przez Zamawiającego.</w:t>
      </w:r>
    </w:p>
    <w:p w:rsidR="00660CCB" w:rsidRPr="00660CCB" w:rsidRDefault="00660CCB" w:rsidP="00660CCB">
      <w:pPr>
        <w:numPr>
          <w:ilvl w:val="0"/>
          <w:numId w:val="11"/>
        </w:numPr>
        <w:tabs>
          <w:tab w:val="num" w:pos="284"/>
        </w:tabs>
        <w:spacing w:after="200" w:line="276" w:lineRule="auto"/>
        <w:ind w:left="284" w:hanging="218"/>
        <w:contextualSpacing/>
        <w:jc w:val="both"/>
        <w:rPr>
          <w:sz w:val="22"/>
          <w:szCs w:val="22"/>
        </w:rPr>
      </w:pPr>
      <w:r w:rsidRPr="00660CCB">
        <w:rPr>
          <w:sz w:val="22"/>
          <w:szCs w:val="22"/>
        </w:rPr>
        <w:t>Protokół zdawczo – odbiorczy, podpisany przez obie strony umowy, Zamawiający doręcza Wykonawcy w dniu zakończenia odbioru. Dzień ten stanowi datę odbioru końcowego, a protokół zdawczo- odbiorczy – podstawę do wystawienia faktury przez Wykonawcę.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4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>1. Za wykonanie przedmiotu umowy, w tym przeniesienie autorskich praw majątkowych, o których mowa w § 5 i własności wszystkich egzemplarzy dzieła, wykonywanie praw należących do dzieła, określonego w § 1, strony ustalają wynagrodzenie, zgodnie z ofertą Wykonawcy, stanowiącą integralną część niniejszej umowy:</w:t>
      </w:r>
    </w:p>
    <w:p w:rsidR="00660CCB" w:rsidRPr="00660CCB" w:rsidRDefault="00660CCB" w:rsidP="00660CCB">
      <w:pPr>
        <w:spacing w:line="360" w:lineRule="auto"/>
        <w:rPr>
          <w:sz w:val="22"/>
          <w:szCs w:val="22"/>
        </w:rPr>
      </w:pPr>
      <w:r w:rsidRPr="00660CCB">
        <w:rPr>
          <w:sz w:val="22"/>
          <w:szCs w:val="22"/>
        </w:rPr>
        <w:t>kwota brutto ………….……..zł (słownie złotych: …..………</w:t>
      </w:r>
      <w:r w:rsidR="0084795A">
        <w:rPr>
          <w:sz w:val="22"/>
          <w:szCs w:val="22"/>
        </w:rPr>
        <w:t>………………………………</w:t>
      </w:r>
      <w:r w:rsidRPr="00660CCB">
        <w:rPr>
          <w:sz w:val="22"/>
          <w:szCs w:val="22"/>
        </w:rPr>
        <w:t>…………</w:t>
      </w:r>
    </w:p>
    <w:p w:rsidR="00660CCB" w:rsidRPr="00660CCB" w:rsidRDefault="00660CCB" w:rsidP="00660CCB">
      <w:pPr>
        <w:spacing w:line="360" w:lineRule="auto"/>
        <w:rPr>
          <w:sz w:val="22"/>
          <w:szCs w:val="22"/>
        </w:rPr>
      </w:pPr>
      <w:r w:rsidRPr="00660CCB">
        <w:rPr>
          <w:sz w:val="22"/>
          <w:szCs w:val="22"/>
        </w:rPr>
        <w:t>…………………………………………………………………………………………..………..……)</w:t>
      </w:r>
    </w:p>
    <w:p w:rsidR="00660CCB" w:rsidRPr="00660CCB" w:rsidRDefault="00660CCB" w:rsidP="00660CCB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660CCB">
        <w:rPr>
          <w:sz w:val="22"/>
          <w:szCs w:val="22"/>
        </w:rPr>
        <w:t>Zapłata należności nastąpi po wykonaniu prac, na rachunek Wykonawcy w ciągu 21 dni od daty otrzymania prawidłowo wystawionego rachunku.</w:t>
      </w:r>
    </w:p>
    <w:p w:rsidR="00660CCB" w:rsidRPr="00660CCB" w:rsidRDefault="00660CCB" w:rsidP="00660CCB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660CCB">
        <w:rPr>
          <w:sz w:val="22"/>
          <w:szCs w:val="22"/>
        </w:rPr>
        <w:t>Za dzień zapłaty uważa się dzień złożenia dyspozycji przelewu z rachunku bankowego Zamawiającego.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5</w:t>
      </w:r>
    </w:p>
    <w:p w:rsidR="00660CCB" w:rsidRPr="00660CCB" w:rsidRDefault="00660CCB" w:rsidP="00660CCB">
      <w:pPr>
        <w:numPr>
          <w:ilvl w:val="3"/>
          <w:numId w:val="11"/>
        </w:numPr>
        <w:tabs>
          <w:tab w:val="num" w:pos="284"/>
        </w:tabs>
        <w:spacing w:after="200" w:line="276" w:lineRule="auto"/>
        <w:ind w:left="284" w:hanging="284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Wykonawca przenosi na Zamawiającego własność wydanych egzemplarzy dzieła oraz całość autorskich praw majątkowych na następujących polach eksploatacji:</w:t>
      </w:r>
    </w:p>
    <w:p w:rsidR="00660CCB" w:rsidRPr="00660CCB" w:rsidRDefault="00660CCB" w:rsidP="00660CCB">
      <w:pPr>
        <w:tabs>
          <w:tab w:val="left" w:pos="709"/>
        </w:tabs>
        <w:jc w:val="both"/>
        <w:rPr>
          <w:rFonts w:eastAsia="SimSun"/>
          <w:sz w:val="22"/>
          <w:szCs w:val="22"/>
        </w:rPr>
      </w:pPr>
      <w:r w:rsidRPr="00660CCB">
        <w:rPr>
          <w:rFonts w:eastAsia="SimSun"/>
          <w:sz w:val="22"/>
          <w:szCs w:val="22"/>
        </w:rPr>
        <w:t xml:space="preserve">1) w zakresie utrwalenia i zwielokrotniania utworu – wytwarzanie określoną techniką egzemplarzy utworu, w tym techniką drukarską, reprograficzną, zapisu magnetycznego oraz techniką cyfrową, w </w:t>
      </w:r>
      <w:r w:rsidRPr="00660CCB">
        <w:rPr>
          <w:rFonts w:eastAsia="SimSun"/>
          <w:sz w:val="22"/>
          <w:szCs w:val="22"/>
        </w:rPr>
        <w:lastRenderedPageBreak/>
        <w:t>tym utrwalenie projektu w postaci cyfrowej, na przykład na nośniku CD oraz zwielokrotnienie opracowania poprzez odbitki xero;</w:t>
      </w:r>
    </w:p>
    <w:p w:rsidR="00660CCB" w:rsidRPr="00660CCB" w:rsidRDefault="00660CCB" w:rsidP="00660CCB">
      <w:pPr>
        <w:tabs>
          <w:tab w:val="left" w:pos="709"/>
        </w:tabs>
        <w:jc w:val="both"/>
        <w:rPr>
          <w:rFonts w:eastAsia="SimSun"/>
          <w:sz w:val="22"/>
          <w:szCs w:val="22"/>
        </w:rPr>
      </w:pPr>
      <w:r w:rsidRPr="00660CCB">
        <w:rPr>
          <w:rFonts w:eastAsia="SimSun"/>
          <w:sz w:val="22"/>
          <w:szCs w:val="22"/>
        </w:rPr>
        <w:t>2) w zakresie obrotu oryginałem oraz egzemplarzami, na których opracowanie utrwalono – wprowadzenie do obrotu, użyczenie lub najem oryginału albo egzemplarzy;</w:t>
      </w:r>
    </w:p>
    <w:p w:rsidR="00660CCB" w:rsidRPr="00660CCB" w:rsidRDefault="00660CCB" w:rsidP="00660CCB">
      <w:pPr>
        <w:tabs>
          <w:tab w:val="left" w:pos="709"/>
        </w:tabs>
        <w:jc w:val="both"/>
        <w:rPr>
          <w:rFonts w:eastAsia="SimSun"/>
          <w:sz w:val="22"/>
          <w:szCs w:val="22"/>
        </w:rPr>
      </w:pPr>
      <w:r w:rsidRPr="00660CCB">
        <w:rPr>
          <w:rFonts w:eastAsia="SimSun"/>
          <w:sz w:val="22"/>
          <w:szCs w:val="22"/>
        </w:rPr>
        <w:t>3) udostepnienie opracowania osobom trzecim w celu wykonania przez nie czynności związanych z przygotowaniem i realizacją opracowania;</w:t>
      </w:r>
    </w:p>
    <w:p w:rsidR="00660CCB" w:rsidRPr="00660CCB" w:rsidRDefault="00660CCB" w:rsidP="00660CCB">
      <w:pPr>
        <w:tabs>
          <w:tab w:val="left" w:pos="709"/>
        </w:tabs>
        <w:jc w:val="both"/>
        <w:rPr>
          <w:rFonts w:eastAsia="SimSun"/>
          <w:sz w:val="22"/>
          <w:szCs w:val="22"/>
        </w:rPr>
      </w:pPr>
      <w:r w:rsidRPr="00660CCB">
        <w:rPr>
          <w:rFonts w:eastAsia="SimSun"/>
          <w:sz w:val="22"/>
          <w:szCs w:val="22"/>
        </w:rPr>
        <w:t>4) udostępnienie opracowania osobom trzecim w celu wykonania przez nie nadzoru nad realizowanymi pracami w ramach tego opracowania.</w:t>
      </w:r>
    </w:p>
    <w:p w:rsidR="00660CCB" w:rsidRPr="00660CCB" w:rsidRDefault="00660CCB" w:rsidP="00660CCB">
      <w:pPr>
        <w:numPr>
          <w:ilvl w:val="3"/>
          <w:numId w:val="11"/>
        </w:numPr>
        <w:tabs>
          <w:tab w:val="num" w:pos="284"/>
        </w:tabs>
        <w:spacing w:after="200" w:line="276" w:lineRule="auto"/>
        <w:ind w:left="284" w:hanging="284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 ramach wynagrodzenia umownego Wykonawca zezwala Zamawiającemu oraz upoważnionym przez niego podmiotom i osobom na wykonywania autorskich praw zależnych w zakresie korzystania i rozporządzania opracowaniami oraz dokonywania zmian, przeróbek, utworów zależnych na polach określonych w ust. 1.</w:t>
      </w:r>
    </w:p>
    <w:p w:rsidR="00660CCB" w:rsidRPr="00660CCB" w:rsidRDefault="00660CCB" w:rsidP="00660CCB">
      <w:pPr>
        <w:numPr>
          <w:ilvl w:val="3"/>
          <w:numId w:val="11"/>
        </w:numPr>
        <w:tabs>
          <w:tab w:val="num" w:pos="284"/>
        </w:tabs>
        <w:spacing w:after="200" w:line="276" w:lineRule="auto"/>
        <w:ind w:left="284" w:hanging="284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Wykonawca oświadcza, że w stosunku do dzieła wyłącznie jemu przysługiwać będą majątkowe prawa autorskie, które będą wolne od wad, praw i roszczeń osób trzecich.</w:t>
      </w:r>
    </w:p>
    <w:p w:rsidR="00660CCB" w:rsidRPr="00660CCB" w:rsidRDefault="00660CCB" w:rsidP="00660CCB">
      <w:pPr>
        <w:numPr>
          <w:ilvl w:val="3"/>
          <w:numId w:val="11"/>
        </w:numPr>
        <w:tabs>
          <w:tab w:val="num" w:pos="284"/>
        </w:tabs>
        <w:spacing w:after="200" w:line="276" w:lineRule="auto"/>
        <w:ind w:left="284" w:hanging="284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Wykonawca zobowiązuje się do zaspokojenia słusznych roszczeń osób trzecich zgłoszonych w stosunku do Zamawiającego w przypadku nieprzewidzianych oświadczeń wskazanych w ust. 3 zobowiązuje się jednocześnie do zwolnienia Zamawiającego z odpowiedzialności z tego tytułu.</w:t>
      </w: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6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Zamawiający może odstąpić od umowy z powodu niewykonania przez Wykonawcę przedmiotu umowy w terminie lub niedotrzymania innych istotnych warunków umowy, po uprzednim wezwaniu Wykonawcy do należytego wykonania umowy i wyznaczeniu w tym celu dodatkowego terminu, z zagrożeniem odstąpienia od umowy po bezskutecznym upływie tego terminu. W takim przypadku Wykonawca traci prawo do wynagrodzenia odpowiadającego wartości pracy oraz do zwrotu poniesionych kosztów. 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7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>1. Wykonawca zapłaci Zamawiającemu karę umowną:</w:t>
      </w:r>
    </w:p>
    <w:p w:rsidR="00660CCB" w:rsidRPr="00660CCB" w:rsidRDefault="00660CCB" w:rsidP="00660CCB">
      <w:pPr>
        <w:numPr>
          <w:ilvl w:val="1"/>
          <w:numId w:val="9"/>
        </w:numPr>
        <w:suppressAutoHyphens/>
        <w:spacing w:after="200" w:line="276" w:lineRule="auto"/>
        <w:ind w:left="709" w:hanging="283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 przypadku odstąpienia od umowy przez Zamawiającego z przyczyn, za które ponosi odpowiedzialność Wykonawca – w wysokości 10 % wynagrodzenia umownego brutto za przedmiot umowy;</w:t>
      </w:r>
    </w:p>
    <w:p w:rsidR="00660CCB" w:rsidRPr="00660CCB" w:rsidRDefault="00660CCB" w:rsidP="00660CCB">
      <w:pPr>
        <w:numPr>
          <w:ilvl w:val="1"/>
          <w:numId w:val="9"/>
        </w:numPr>
        <w:suppressAutoHyphens/>
        <w:spacing w:after="200" w:line="276" w:lineRule="auto"/>
        <w:ind w:left="709" w:hanging="283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za zwłokę w oddaniu określonego w umowie przedmiotu – w wysokości 0,2% wynagrodzenia umownego brutto za każdy rozpoczęty dzień zwłoki;</w:t>
      </w:r>
    </w:p>
    <w:p w:rsidR="00660CCB" w:rsidRPr="00660CCB" w:rsidRDefault="00660CCB" w:rsidP="00660CCB">
      <w:pPr>
        <w:numPr>
          <w:ilvl w:val="1"/>
          <w:numId w:val="9"/>
        </w:numPr>
        <w:suppressAutoHyphens/>
        <w:spacing w:after="200" w:line="276" w:lineRule="auto"/>
        <w:ind w:left="709" w:hanging="283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za zwłokę w usunięciu wad stwierdzonych przy odbiorze końcowym, w okresie gwarancji lub rękojmi za wady – 0,2% wynagrodzenia umownego brutto za każdy rozpoczęty dzień zwłoki liczonej od upływu terminu na usunięcie wad.</w:t>
      </w:r>
    </w:p>
    <w:p w:rsidR="00660CCB" w:rsidRPr="00660CCB" w:rsidRDefault="00660CCB" w:rsidP="00660CCB">
      <w:pPr>
        <w:jc w:val="both"/>
        <w:rPr>
          <w:sz w:val="22"/>
          <w:szCs w:val="22"/>
        </w:rPr>
      </w:pPr>
      <w:r w:rsidRPr="00660CCB">
        <w:rPr>
          <w:sz w:val="22"/>
          <w:szCs w:val="22"/>
        </w:rPr>
        <w:t>2. Zamawiający zapłaci Wykonawcy karę umowną:</w:t>
      </w:r>
    </w:p>
    <w:p w:rsidR="00660CCB" w:rsidRPr="00660CCB" w:rsidRDefault="00660CCB" w:rsidP="00660CCB">
      <w:pPr>
        <w:numPr>
          <w:ilvl w:val="0"/>
          <w:numId w:val="10"/>
        </w:numPr>
        <w:suppressAutoHyphens/>
        <w:spacing w:after="200" w:line="276" w:lineRule="auto"/>
        <w:ind w:left="709" w:hanging="283"/>
        <w:jc w:val="both"/>
        <w:rPr>
          <w:sz w:val="22"/>
          <w:szCs w:val="22"/>
        </w:rPr>
      </w:pPr>
      <w:r w:rsidRPr="00660CCB">
        <w:rPr>
          <w:sz w:val="22"/>
          <w:szCs w:val="22"/>
        </w:rPr>
        <w:t>w przypadku odstąpienia przez Zamawiającego od umowy, z przyczyn za które ponosi odpowiedzialność Zamawiający – w wysokości 10% wynagrodzenia umownego brutto za przedmiot umowy,</w:t>
      </w:r>
    </w:p>
    <w:p w:rsidR="00660CCB" w:rsidRPr="00660CCB" w:rsidRDefault="00660CCB" w:rsidP="00660CCB">
      <w:pPr>
        <w:numPr>
          <w:ilvl w:val="0"/>
          <w:numId w:val="10"/>
        </w:numPr>
        <w:suppressAutoHyphens/>
        <w:spacing w:after="200" w:line="276" w:lineRule="auto"/>
        <w:ind w:left="709" w:hanging="283"/>
        <w:jc w:val="both"/>
        <w:rPr>
          <w:sz w:val="22"/>
          <w:szCs w:val="22"/>
        </w:rPr>
      </w:pPr>
      <w:r w:rsidRPr="00660CCB">
        <w:rPr>
          <w:sz w:val="22"/>
          <w:szCs w:val="22"/>
        </w:rPr>
        <w:t xml:space="preserve">za uniemożliwienie realizacji robót przez Zamawiającego – w wysokości 0,1% wynagrodzenia umownego brutto za każdy rozpoczęty dzień zwłoki. </w:t>
      </w:r>
    </w:p>
    <w:p w:rsidR="00660CCB" w:rsidRPr="00660CCB" w:rsidRDefault="00660CCB" w:rsidP="00660CCB">
      <w:pPr>
        <w:widowControl w:val="0"/>
        <w:suppressAutoHyphens/>
        <w:jc w:val="center"/>
        <w:rPr>
          <w:rFonts w:eastAsia="Arial Unicode MS"/>
          <w:b/>
          <w:sz w:val="22"/>
          <w:szCs w:val="22"/>
        </w:rPr>
      </w:pPr>
      <w:r w:rsidRPr="00660CCB">
        <w:rPr>
          <w:rFonts w:eastAsia="Arial Unicode MS"/>
          <w:b/>
          <w:sz w:val="22"/>
          <w:szCs w:val="22"/>
        </w:rPr>
        <w:t>§ 8</w:t>
      </w:r>
    </w:p>
    <w:p w:rsidR="00660CCB" w:rsidRPr="00660CCB" w:rsidRDefault="00660CCB" w:rsidP="00660CCB">
      <w:pPr>
        <w:widowControl w:val="0"/>
        <w:suppressAutoHyphens/>
        <w:jc w:val="both"/>
        <w:rPr>
          <w:rFonts w:eastAsia="Arial Unicode MS"/>
          <w:sz w:val="22"/>
          <w:szCs w:val="22"/>
        </w:rPr>
      </w:pPr>
      <w:r w:rsidRPr="00660CCB">
        <w:rPr>
          <w:rFonts w:eastAsia="Arial Unicode MS"/>
          <w:sz w:val="22"/>
          <w:szCs w:val="22"/>
        </w:rPr>
        <w:t>Strony ustalają, że obowiązującą formą odszkodowania przewyższającego wysokość kar umownych za niewykonanie lub nienależyte wykonanie umowy, będzie odszkodowanie na ogólnych zasadach (art. 471 kodeksu cywilnego).</w:t>
      </w:r>
    </w:p>
    <w:p w:rsidR="00660CCB" w:rsidRPr="00660CCB" w:rsidRDefault="00660CCB" w:rsidP="00660CCB">
      <w:pPr>
        <w:widowControl w:val="0"/>
        <w:suppressAutoHyphens/>
        <w:jc w:val="both"/>
        <w:rPr>
          <w:rFonts w:eastAsia="Arial Unicode MS"/>
          <w:sz w:val="22"/>
          <w:szCs w:val="22"/>
        </w:rPr>
      </w:pPr>
    </w:p>
    <w:p w:rsidR="0048287B" w:rsidRDefault="0048287B" w:rsidP="00660CCB">
      <w:pPr>
        <w:widowControl w:val="0"/>
        <w:suppressAutoHyphens/>
        <w:jc w:val="center"/>
        <w:rPr>
          <w:rFonts w:eastAsia="Arial Unicode MS"/>
          <w:b/>
          <w:sz w:val="22"/>
          <w:szCs w:val="22"/>
        </w:rPr>
      </w:pPr>
    </w:p>
    <w:p w:rsidR="00660CCB" w:rsidRPr="00660CCB" w:rsidRDefault="00660CCB" w:rsidP="00660CCB">
      <w:pPr>
        <w:widowControl w:val="0"/>
        <w:suppressAutoHyphens/>
        <w:jc w:val="center"/>
        <w:rPr>
          <w:rFonts w:eastAsia="Arial Unicode MS"/>
          <w:b/>
          <w:sz w:val="22"/>
          <w:szCs w:val="22"/>
        </w:rPr>
      </w:pPr>
      <w:r w:rsidRPr="00660CCB">
        <w:rPr>
          <w:rFonts w:eastAsia="Arial Unicode MS"/>
          <w:b/>
          <w:sz w:val="22"/>
          <w:szCs w:val="22"/>
        </w:rPr>
        <w:lastRenderedPageBreak/>
        <w:t>§ 9</w:t>
      </w:r>
    </w:p>
    <w:p w:rsidR="00660CCB" w:rsidRPr="00660CCB" w:rsidRDefault="00660CCB" w:rsidP="00660CCB">
      <w:pPr>
        <w:widowControl w:val="0"/>
        <w:suppressAutoHyphens/>
        <w:jc w:val="both"/>
        <w:rPr>
          <w:rFonts w:eastAsia="Arial Unicode MS"/>
          <w:sz w:val="22"/>
          <w:szCs w:val="22"/>
        </w:rPr>
      </w:pPr>
      <w:r w:rsidRPr="00660CCB">
        <w:rPr>
          <w:rFonts w:eastAsia="Arial Unicode MS"/>
          <w:sz w:val="22"/>
          <w:szCs w:val="22"/>
        </w:rPr>
        <w:t>Bez pisemnej zgody Zamawiającego, Wykonawca nie może powierzyć wykonania umowy innym osobom.</w:t>
      </w:r>
    </w:p>
    <w:p w:rsidR="00660CCB" w:rsidRPr="00660CCB" w:rsidRDefault="00660CCB" w:rsidP="00660CCB">
      <w:pPr>
        <w:widowControl w:val="0"/>
        <w:suppressAutoHyphens/>
        <w:jc w:val="both"/>
        <w:rPr>
          <w:rFonts w:eastAsia="Arial Unicode MS"/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10</w:t>
      </w:r>
    </w:p>
    <w:p w:rsidR="00660CCB" w:rsidRPr="00660CCB" w:rsidRDefault="00660CCB" w:rsidP="00660CCB">
      <w:pPr>
        <w:ind w:left="283" w:hanging="283"/>
        <w:rPr>
          <w:szCs w:val="22"/>
        </w:rPr>
      </w:pPr>
      <w:r w:rsidRPr="00660CCB">
        <w:rPr>
          <w:szCs w:val="22"/>
        </w:rPr>
        <w:t>1. W sprawach nieuregulowanych niniejszą umową mają zastosowanie ustalenia specyfikacji istotnych warunków zamówienia oraz przepisy kodeksu cywilnego.</w:t>
      </w:r>
    </w:p>
    <w:p w:rsidR="00660CCB" w:rsidRPr="00660CCB" w:rsidRDefault="00660CCB" w:rsidP="00660CCB">
      <w:pPr>
        <w:rPr>
          <w:szCs w:val="22"/>
        </w:rPr>
      </w:pPr>
      <w:r w:rsidRPr="00660CCB">
        <w:rPr>
          <w:szCs w:val="22"/>
        </w:rPr>
        <w:t>2. Wszelkie ewentualne spory wynikające z niniejszej umowy będą rozstrzygane przez sąd właściwy dla siedziby Zamawiającego.</w:t>
      </w:r>
    </w:p>
    <w:p w:rsidR="00660CCB" w:rsidRPr="00660CCB" w:rsidRDefault="00660CCB" w:rsidP="00660CCB">
      <w:pPr>
        <w:suppressAutoHyphens/>
        <w:rPr>
          <w:sz w:val="22"/>
          <w:szCs w:val="22"/>
          <w:lang w:eastAsia="ar-SA"/>
        </w:rPr>
      </w:pPr>
      <w:r w:rsidRPr="00660CCB">
        <w:rPr>
          <w:sz w:val="22"/>
          <w:szCs w:val="22"/>
          <w:lang w:eastAsia="ar-SA"/>
        </w:rPr>
        <w:t>3. Zmiana postanowień zawartej umowy może nastąpić za zgodą obu stron wyrażoną na piśmie, pod rygorem nieważności.</w:t>
      </w:r>
    </w:p>
    <w:p w:rsidR="00660CCB" w:rsidRPr="00660CCB" w:rsidRDefault="00660CCB" w:rsidP="00660CCB">
      <w:pPr>
        <w:jc w:val="center"/>
        <w:rPr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</w:p>
    <w:p w:rsidR="00660CCB" w:rsidRPr="00660CCB" w:rsidRDefault="00660CCB" w:rsidP="00660CCB">
      <w:pPr>
        <w:jc w:val="center"/>
        <w:rPr>
          <w:b/>
          <w:sz w:val="22"/>
          <w:szCs w:val="22"/>
        </w:rPr>
      </w:pPr>
      <w:r w:rsidRPr="00660CCB">
        <w:rPr>
          <w:b/>
          <w:sz w:val="22"/>
          <w:szCs w:val="22"/>
        </w:rPr>
        <w:t>§ 11</w:t>
      </w:r>
    </w:p>
    <w:p w:rsidR="00660CCB" w:rsidRPr="00660CCB" w:rsidRDefault="00660CCB" w:rsidP="00660CCB">
      <w:pPr>
        <w:jc w:val="both"/>
        <w:rPr>
          <w:szCs w:val="22"/>
        </w:rPr>
      </w:pPr>
      <w:r w:rsidRPr="00660CCB">
        <w:rPr>
          <w:szCs w:val="22"/>
        </w:rPr>
        <w:t>Umowa została sporządzona w trzech jednobrzmiących egzemplarzach, dwa egzemplarze dla Zamawiającego i jeden egzemplarz dla Wykonawcy.</w:t>
      </w:r>
    </w:p>
    <w:p w:rsidR="00660CCB" w:rsidRPr="00660CCB" w:rsidRDefault="00660CCB" w:rsidP="00660CC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313A5" w:rsidRPr="00526104" w:rsidRDefault="00F313A5" w:rsidP="00660CCB">
      <w:pPr>
        <w:pStyle w:val="Zwykytekst"/>
        <w:tabs>
          <w:tab w:val="left" w:pos="708"/>
        </w:tabs>
        <w:outlineLvl w:val="0"/>
        <w:rPr>
          <w:szCs w:val="22"/>
        </w:rPr>
      </w:pPr>
    </w:p>
    <w:sectPr w:rsidR="00F313A5" w:rsidRPr="00526104" w:rsidSect="00D4260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AF85129"/>
    <w:multiLevelType w:val="hybridMultilevel"/>
    <w:tmpl w:val="BEF08236"/>
    <w:lvl w:ilvl="0" w:tplc="D18C7E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C2309"/>
    <w:multiLevelType w:val="hybridMultilevel"/>
    <w:tmpl w:val="486E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50C8B"/>
    <w:multiLevelType w:val="hybridMultilevel"/>
    <w:tmpl w:val="89F8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7717B"/>
    <w:multiLevelType w:val="hybridMultilevel"/>
    <w:tmpl w:val="7B8AC154"/>
    <w:lvl w:ilvl="0" w:tplc="646633B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6BECB3EC">
      <w:start w:val="1"/>
      <w:numFmt w:val="decimal"/>
      <w:lvlText w:val="%2"/>
      <w:lvlJc w:val="left"/>
      <w:pPr>
        <w:ind w:left="1506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4FF604DA">
      <w:start w:val="1"/>
      <w:numFmt w:val="decimal"/>
      <w:lvlText w:val="%7."/>
      <w:lvlJc w:val="left"/>
      <w:pPr>
        <w:ind w:left="5106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FA5709"/>
    <w:multiLevelType w:val="hybridMultilevel"/>
    <w:tmpl w:val="C0E488DA"/>
    <w:lvl w:ilvl="0" w:tplc="B63E1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154A7A"/>
    <w:multiLevelType w:val="hybridMultilevel"/>
    <w:tmpl w:val="3326A196"/>
    <w:lvl w:ilvl="0" w:tplc="5CEE8D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F617880"/>
    <w:multiLevelType w:val="hybridMultilevel"/>
    <w:tmpl w:val="76BA28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CC"/>
    <w:rsid w:val="00045BCC"/>
    <w:rsid w:val="000E24C1"/>
    <w:rsid w:val="001D6758"/>
    <w:rsid w:val="0041401D"/>
    <w:rsid w:val="0048287B"/>
    <w:rsid w:val="00512C08"/>
    <w:rsid w:val="00526104"/>
    <w:rsid w:val="00660CCB"/>
    <w:rsid w:val="006A6923"/>
    <w:rsid w:val="0074399B"/>
    <w:rsid w:val="007C20D8"/>
    <w:rsid w:val="00826731"/>
    <w:rsid w:val="0084795A"/>
    <w:rsid w:val="00863C4D"/>
    <w:rsid w:val="008D42BD"/>
    <w:rsid w:val="009B08EE"/>
    <w:rsid w:val="00B24243"/>
    <w:rsid w:val="00D42604"/>
    <w:rsid w:val="00D574E3"/>
    <w:rsid w:val="00DA7540"/>
    <w:rsid w:val="00E535E7"/>
    <w:rsid w:val="00E666C3"/>
    <w:rsid w:val="00EC3DC4"/>
    <w:rsid w:val="00F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6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BCC"/>
    <w:pPr>
      <w:ind w:left="708"/>
    </w:pPr>
  </w:style>
  <w:style w:type="paragraph" w:customStyle="1" w:styleId="Zwykytekst1">
    <w:name w:val="Zwykły tekst1"/>
    <w:basedOn w:val="Normalny"/>
    <w:rsid w:val="00045BCC"/>
    <w:pPr>
      <w:suppressAutoHyphens/>
    </w:pPr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267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82673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267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673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673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13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313A5"/>
    <w:pPr>
      <w:tabs>
        <w:tab w:val="left" w:pos="709"/>
      </w:tabs>
      <w:suppressAutoHyphens/>
    </w:pPr>
    <w:rPr>
      <w:szCs w:val="20"/>
    </w:rPr>
  </w:style>
  <w:style w:type="paragraph" w:customStyle="1" w:styleId="WW-Tekstpodstawowy3">
    <w:name w:val="WW-Tekst podstawowy 3"/>
    <w:basedOn w:val="Normalny"/>
    <w:rsid w:val="00F313A5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uiPriority w:val="1"/>
    <w:qFormat/>
    <w:rsid w:val="00F31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C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6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BCC"/>
    <w:pPr>
      <w:ind w:left="708"/>
    </w:pPr>
  </w:style>
  <w:style w:type="paragraph" w:customStyle="1" w:styleId="Zwykytekst1">
    <w:name w:val="Zwykły tekst1"/>
    <w:basedOn w:val="Normalny"/>
    <w:rsid w:val="00045BCC"/>
    <w:pPr>
      <w:suppressAutoHyphens/>
    </w:pPr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2673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82673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267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673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673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13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1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313A5"/>
    <w:pPr>
      <w:tabs>
        <w:tab w:val="left" w:pos="709"/>
      </w:tabs>
      <w:suppressAutoHyphens/>
    </w:pPr>
    <w:rPr>
      <w:szCs w:val="20"/>
    </w:rPr>
  </w:style>
  <w:style w:type="paragraph" w:customStyle="1" w:styleId="WW-Tekstpodstawowy3">
    <w:name w:val="WW-Tekst podstawowy 3"/>
    <w:basedOn w:val="Normalny"/>
    <w:rsid w:val="00F313A5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uiPriority w:val="1"/>
    <w:qFormat/>
    <w:rsid w:val="00F31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C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1783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2</cp:revision>
  <cp:lastPrinted>2015-10-05T09:05:00Z</cp:lastPrinted>
  <dcterms:created xsi:type="dcterms:W3CDTF">2016-09-30T06:56:00Z</dcterms:created>
  <dcterms:modified xsi:type="dcterms:W3CDTF">2016-09-30T06:56:00Z</dcterms:modified>
</cp:coreProperties>
</file>